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681EF0">
        <w:rPr>
          <w:rFonts w:asciiTheme="minorHAnsi" w:hAnsiTheme="minorHAnsi" w:cstheme="minorHAnsi"/>
          <w:b/>
          <w:color w:val="000000"/>
          <w:sz w:val="22"/>
          <w:szCs w:val="22"/>
        </w:rPr>
        <w:t>QUALIFICAÇÃO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5E2BF6">
        <w:rPr>
          <w:rFonts w:asciiTheme="minorHAnsi" w:hAnsiTheme="minorHAnsi" w:cstheme="minorHAnsi"/>
          <w:b/>
          <w:color w:val="000000"/>
          <w:sz w:val="22"/>
          <w:szCs w:val="22"/>
        </w:rPr>
        <w:t>DOUTORADO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B1F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ACADÊMICO </w:t>
      </w:r>
      <w:r w:rsidR="004E71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EM </w:t>
      </w:r>
      <w:r w:rsidR="004C08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DIVERSIDADE CULTURAL E INCLUSÃO SOCIAL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6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3573D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3573D1" w:rsidRPr="00020B1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pgdiversidade@feevale.br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</w:t>
            </w:r>
            <w:bookmarkStart w:id="0" w:name="_GoBack"/>
            <w:bookmarkEnd w:id="0"/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5E2BF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</w:t>
            </w:r>
            <w:r w:rsidR="008232F2" w:rsidRPr="004E71DC">
              <w:rPr>
                <w:rFonts w:asciiTheme="minorHAnsi" w:hAnsiTheme="minorHAnsi" w:cstheme="minorHAnsi"/>
                <w:b/>
                <w:color w:val="000000"/>
                <w:sz w:val="20"/>
              </w:rPr>
              <w:t>O</w:t>
            </w:r>
            <w:r w:rsidR="005E2BF6">
              <w:rPr>
                <w:rFonts w:asciiTheme="minorHAnsi" w:hAnsiTheme="minorHAnsi" w:cstheme="minorHAnsi"/>
                <w:b/>
                <w:color w:val="000000"/>
                <w:sz w:val="20"/>
              </w:rPr>
              <w:t>BRIGATÓRIO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3573D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3573D1" w:rsidRPr="00020B1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pgdiversidade@feevale.br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A03074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-238125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A03074" w:rsidRDefault="00A03074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A03074" w:rsidRDefault="00A03074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A03074" w:rsidRDefault="00A03074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B5FE5"/>
    <w:rsid w:val="002C405B"/>
    <w:rsid w:val="002D7DE4"/>
    <w:rsid w:val="0032019A"/>
    <w:rsid w:val="00342A18"/>
    <w:rsid w:val="003573D1"/>
    <w:rsid w:val="00390DDF"/>
    <w:rsid w:val="003A5E28"/>
    <w:rsid w:val="003F2EBB"/>
    <w:rsid w:val="00404193"/>
    <w:rsid w:val="00497EBD"/>
    <w:rsid w:val="004C08D1"/>
    <w:rsid w:val="004E71DC"/>
    <w:rsid w:val="004E7941"/>
    <w:rsid w:val="004F5548"/>
    <w:rsid w:val="0052672F"/>
    <w:rsid w:val="00533433"/>
    <w:rsid w:val="00565064"/>
    <w:rsid w:val="005E2BF6"/>
    <w:rsid w:val="00625D6D"/>
    <w:rsid w:val="00631E5F"/>
    <w:rsid w:val="00634567"/>
    <w:rsid w:val="0065742C"/>
    <w:rsid w:val="00677B48"/>
    <w:rsid w:val="00681EF0"/>
    <w:rsid w:val="00693AFB"/>
    <w:rsid w:val="006975D5"/>
    <w:rsid w:val="006B6404"/>
    <w:rsid w:val="006C1F69"/>
    <w:rsid w:val="006F4646"/>
    <w:rsid w:val="00745C68"/>
    <w:rsid w:val="007740EC"/>
    <w:rsid w:val="007C31BC"/>
    <w:rsid w:val="007C686A"/>
    <w:rsid w:val="008232F2"/>
    <w:rsid w:val="00824936"/>
    <w:rsid w:val="00834651"/>
    <w:rsid w:val="0086733A"/>
    <w:rsid w:val="008976DF"/>
    <w:rsid w:val="008B0263"/>
    <w:rsid w:val="0090779F"/>
    <w:rsid w:val="009A1FA6"/>
    <w:rsid w:val="009A5850"/>
    <w:rsid w:val="009B1F84"/>
    <w:rsid w:val="009D101F"/>
    <w:rsid w:val="009D5B8F"/>
    <w:rsid w:val="009F16E8"/>
    <w:rsid w:val="00A03074"/>
    <w:rsid w:val="00A10748"/>
    <w:rsid w:val="00A45541"/>
    <w:rsid w:val="00AA2C79"/>
    <w:rsid w:val="00AB7907"/>
    <w:rsid w:val="00B12297"/>
    <w:rsid w:val="00B52862"/>
    <w:rsid w:val="00B72F30"/>
    <w:rsid w:val="00BA45F9"/>
    <w:rsid w:val="00C01898"/>
    <w:rsid w:val="00C05110"/>
    <w:rsid w:val="00C068FC"/>
    <w:rsid w:val="00C409FD"/>
    <w:rsid w:val="00CA25CC"/>
    <w:rsid w:val="00DA4408"/>
    <w:rsid w:val="00DD1360"/>
    <w:rsid w:val="00E61B25"/>
    <w:rsid w:val="00EA65BD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0654A16F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E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diversidade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diversidade@feeval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6620-FA8F-4FD7-88C4-18BC6735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60</cp:revision>
  <cp:lastPrinted>2019-04-09T00:04:00Z</cp:lastPrinted>
  <dcterms:created xsi:type="dcterms:W3CDTF">2016-04-28T11:48:00Z</dcterms:created>
  <dcterms:modified xsi:type="dcterms:W3CDTF">2019-07-11T21:54:00Z</dcterms:modified>
</cp:coreProperties>
</file>